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5-281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Акбарова </w:t>
      </w:r>
      <w:r>
        <w:rPr>
          <w:rFonts w:ascii="Times New Roman" w:eastAsia="Times New Roman" w:hAnsi="Times New Roman" w:cs="Times New Roman"/>
          <w:sz w:val="26"/>
          <w:szCs w:val="26"/>
        </w:rPr>
        <w:t>Умиджона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Адхамовича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Акбаров У.А.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1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86240522003</w:t>
      </w:r>
      <w:r>
        <w:rPr>
          <w:rFonts w:ascii="Times New Roman" w:eastAsia="Times New Roman" w:hAnsi="Times New Roman" w:cs="Times New Roman"/>
          <w:sz w:val="26"/>
          <w:szCs w:val="26"/>
        </w:rPr>
        <w:t>341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Акбаров У.А.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Акбарова У.А.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Акбарова У.А.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12.11.2024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86240522003341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03.06.2024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Акбарова У.А.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Акбарова У.А.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 либо административный </w:t>
      </w:r>
      <w:r>
        <w:rPr>
          <w:rFonts w:ascii="Times New Roman" w:eastAsia="Times New Roman" w:hAnsi="Times New Roman" w:cs="Times New Roman"/>
          <w:sz w:val="26"/>
          <w:szCs w:val="26"/>
        </w:rPr>
        <w:t>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Акбарова </w:t>
      </w:r>
      <w:r>
        <w:rPr>
          <w:rFonts w:ascii="Times New Roman" w:eastAsia="Times New Roman" w:hAnsi="Times New Roman" w:cs="Times New Roman"/>
          <w:sz w:val="26"/>
          <w:szCs w:val="26"/>
        </w:rPr>
        <w:t>Умиджона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Адхамовича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281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0412365400665002812520131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3">
    <w:name w:val="cat-UserDefined grp-31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